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735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1505/202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№86MS0032-01-2025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4397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</w:p>
    <w:p>
      <w:pPr>
        <w:spacing w:before="0" w:after="0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2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left="2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 w:line="322" w:lineRule="atLeast"/>
        <w:ind w:left="4330"/>
      </w:pPr>
    </w:p>
    <w:p>
      <w:pPr>
        <w:widowControl w:val="0"/>
        <w:spacing w:before="0" w:after="0" w:line="322" w:lineRule="atLeast"/>
        <w:ind w:left="4330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Style w:val="cat-UserDefinedgrp-36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</w:t>
      </w:r>
      <w:r>
        <w:rPr>
          <w:rFonts w:ascii="Times New Roman" w:eastAsia="Times New Roman" w:hAnsi="Times New Roman" w:cs="Times New Roman"/>
          <w:sz w:val="28"/>
          <w:szCs w:val="28"/>
        </w:rPr>
        <w:t>АО-Югр</w:t>
      </w:r>
      <w:r>
        <w:rPr>
          <w:rFonts w:ascii="Times New Roman" w:eastAsia="Times New Roman" w:hAnsi="Times New Roman" w:cs="Times New Roman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словесного конфликта с супругой </w:t>
      </w:r>
      <w:r>
        <w:rPr>
          <w:rStyle w:val="cat-UserDefinedgrp-3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причинил телесные повреждения,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 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удар кулаком руки в область </w:t>
      </w:r>
      <w:r>
        <w:rPr>
          <w:rFonts w:ascii="Times New Roman" w:eastAsia="Times New Roman" w:hAnsi="Times New Roman" w:cs="Times New Roman"/>
          <w:sz w:val="28"/>
          <w:szCs w:val="28"/>
        </w:rPr>
        <w:t>спины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чего </w:t>
      </w:r>
      <w:r>
        <w:rPr>
          <w:rStyle w:val="cat-UserDefinedgrp-3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упала, и несколько ударов рукой в область головы и по телу</w:t>
      </w:r>
      <w:r>
        <w:rPr>
          <w:rFonts w:ascii="Times New Roman" w:eastAsia="Times New Roman" w:hAnsi="Times New Roman" w:cs="Times New Roman"/>
          <w:sz w:val="28"/>
          <w:szCs w:val="28"/>
        </w:rPr>
        <w:t>, в результате чего она испытала 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не содержат уголовно наказуемого деяния, последс</w:t>
      </w:r>
      <w:r>
        <w:rPr>
          <w:rFonts w:ascii="Times New Roman" w:eastAsia="Times New Roman" w:hAnsi="Times New Roman" w:cs="Times New Roman"/>
          <w:sz w:val="28"/>
          <w:szCs w:val="28"/>
        </w:rPr>
        <w:t>твия, указанные в ст. 115 УК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39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</w:t>
      </w:r>
      <w:r>
        <w:rPr>
          <w:rFonts w:ascii="Times New Roman" w:eastAsia="Times New Roman" w:hAnsi="Times New Roman" w:cs="Times New Roman"/>
          <w:sz w:val="28"/>
          <w:szCs w:val="28"/>
        </w:rPr>
        <w:t>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СМС –извещение от 31.07.2025г.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Style w:val="cat-UserDefinedgrp-39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</w:t>
      </w:r>
      <w:r>
        <w:rPr>
          <w:rFonts w:ascii="Times New Roman" w:eastAsia="Times New Roman" w:hAnsi="Times New Roman" w:cs="Times New Roman"/>
          <w:sz w:val="28"/>
          <w:szCs w:val="28"/>
        </w:rPr>
        <w:t>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повестка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не предоставила.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ответственности, потерпевшей по имеющимся в деле доказательствам.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UserDefinedgrp-40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Style w:val="cat-UserDefinedgrp-41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полиции,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UserDefinedgrp-40rplc-3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>
        <w:rPr>
          <w:rStyle w:val="cat-UserDefinedgrp-40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правонарушениях, а так</w:t>
      </w:r>
      <w:r>
        <w:rPr>
          <w:rFonts w:ascii="Times New Roman" w:eastAsia="Times New Roman" w:hAnsi="Times New Roman" w:cs="Times New Roman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43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/пять тысяч/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UserDefinedgrp-44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ОГРН 1238600002190 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041236540032500</w:t>
      </w:r>
      <w:r>
        <w:rPr>
          <w:rFonts w:ascii="Times New Roman" w:eastAsia="Times New Roman" w:hAnsi="Times New Roman" w:cs="Times New Roman"/>
          <w:sz w:val="28"/>
          <w:szCs w:val="28"/>
        </w:rPr>
        <w:t>7352506175</w:t>
      </w:r>
      <w:r>
        <w:rPr>
          <w:rFonts w:ascii="Times New Roman" w:eastAsia="Times New Roman" w:hAnsi="Times New Roman" w:cs="Times New Roman"/>
          <w:sz w:val="28"/>
          <w:szCs w:val="28"/>
        </w:rPr>
        <w:t>, наименование платежа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05-0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6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дней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r>
        <w:rPr>
          <w:rFonts w:ascii="Times New Roman" w:eastAsia="Times New Roman" w:hAnsi="Times New Roman" w:cs="Times New Roman"/>
          <w:sz w:val="28"/>
          <w:szCs w:val="28"/>
        </w:rPr>
        <w:t>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5">
    <w:name w:val="cat-UserDefined grp-36 rplc-15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24">
    <w:name w:val="cat-UserDefined grp-38 rplc-24"/>
    <w:basedOn w:val="DefaultParagraphFont"/>
  </w:style>
  <w:style w:type="character" w:customStyle="1" w:styleId="cat-UserDefinedgrp-39rplc-25">
    <w:name w:val="cat-UserDefined grp-39 rplc-25"/>
    <w:basedOn w:val="DefaultParagraphFont"/>
  </w:style>
  <w:style w:type="character" w:customStyle="1" w:styleId="cat-UserDefinedgrp-39rplc-29">
    <w:name w:val="cat-UserDefined grp-39 rplc-29"/>
    <w:basedOn w:val="DefaultParagraphFont"/>
  </w:style>
  <w:style w:type="character" w:customStyle="1" w:styleId="cat-UserDefinedgrp-38rplc-31">
    <w:name w:val="cat-UserDefined grp-38 rplc-31"/>
    <w:basedOn w:val="DefaultParagraphFont"/>
  </w:style>
  <w:style w:type="character" w:customStyle="1" w:styleId="cat-UserDefinedgrp-40rplc-33">
    <w:name w:val="cat-UserDefined grp-40 rplc-33"/>
    <w:basedOn w:val="DefaultParagraphFont"/>
  </w:style>
  <w:style w:type="character" w:customStyle="1" w:styleId="cat-UserDefinedgrp-41rplc-34">
    <w:name w:val="cat-UserDefined grp-41 rplc-34"/>
    <w:basedOn w:val="DefaultParagraphFont"/>
  </w:style>
  <w:style w:type="character" w:customStyle="1" w:styleId="cat-UserDefinedgrp-42rplc-37">
    <w:name w:val="cat-UserDefined grp-42 rplc-37"/>
    <w:basedOn w:val="DefaultParagraphFont"/>
  </w:style>
  <w:style w:type="character" w:customStyle="1" w:styleId="cat-UserDefinedgrp-40rplc-38">
    <w:name w:val="cat-UserDefined grp-40 rplc-38"/>
    <w:basedOn w:val="DefaultParagraphFont"/>
  </w:style>
  <w:style w:type="character" w:customStyle="1" w:styleId="cat-UserDefinedgrp-40rplc-41">
    <w:name w:val="cat-UserDefined grp-40 rplc-41"/>
    <w:basedOn w:val="DefaultParagraphFont"/>
  </w:style>
  <w:style w:type="character" w:customStyle="1" w:styleId="cat-UserDefinedgrp-40rplc-43">
    <w:name w:val="cat-UserDefined grp-40 rplc-43"/>
    <w:basedOn w:val="DefaultParagraphFont"/>
  </w:style>
  <w:style w:type="character" w:customStyle="1" w:styleId="cat-UserDefinedgrp-43rplc-45">
    <w:name w:val="cat-UserDefined grp-43 rplc-45"/>
    <w:basedOn w:val="DefaultParagraphFont"/>
  </w:style>
  <w:style w:type="character" w:customStyle="1" w:styleId="cat-UserDefinedgrp-44rplc-49">
    <w:name w:val="cat-UserDefined grp-44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